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Welcome to CodeHarborHub</w:t>
      </w:r>
    </w:p>
    <w:p>
      <w:r>
        <w:t>CodeHarborHub is a modern online platform dedicated to learners, developers, and technology enthusiasts. It provides tutorials, courses, and roadmaps for mastering web development, AI, and other cutting-edge technologies.</w:t>
        <w:br/>
        <w:br/>
        <w:t>Our mission is to help individuals upskill and grow in their careers by offering high-quality resources, structured learning paths, and a community-driven environment.</w:t>
      </w:r>
    </w:p>
    <w:p>
      <w:r>
        <w:t>Join us to explore a world of coding, creativity, and collaboration!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